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2013 265 / 292 vom 16. September 1992</w:t>
      </w:r>
    </w:p>
    <w:p>
      <w:r>
        <w:t>BL Gerichte, 1992-09-16, DE</w:t>
      </w:r>
    </w:p>
    <w:p>
      <w:r>
        <w:rPr>
          <w:b/>
        </w:rPr>
        <w:t xml:space="preserve">Quelle: </w:t>
      </w:r>
      <w:r>
        <w:t>https://mcp.opencaselaw.ch/entscheid/bl_gerichte_720 2013 265 _ 292</w:t>
      </w:r>
    </w:p>
    <w:p>
      <w:r>
        <w:t>FR: BL_GERICHTE 720 2013 265 / 292 du 16 septembre 1992</w:t>
      </w:r>
    </w:p>
    <w:p>
      <w:r>
        <w:t>IT: BL_GERICHTE 720 2013 265 / 292 del 16 settembre 1992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sachlich zur Behandlung der vorliegenden Beschwerde zuständig. Auf die frist- und formgerecht erhobene Beschwerde ist einzutreten.</w:t>
      </w:r>
    </w:p>
    <w:p>
      <w:r>
        <w:rPr>
          <w:b/>
        </w:rPr>
        <w:t>E. 2</w:t>
      </w:r>
    </w:p>
    <w:p>
      <w:r>
        <w:t>Die Verfahrenskosten in der Höhe von Fr. 600.--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1‘338.10 (inkl. Auslagen und 8 % Mehrwertsteuer) aus der Gerichtskasse ausgerichtet. Kantonsgericht Basel-Landschafi Abteilung Sozialversicherungsrecht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